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6E47" w14:textId="77777777" w:rsidR="00E40FE4" w:rsidRPr="00413920" w:rsidRDefault="00E40FE4" w:rsidP="00DA0E82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CỘNG HOÀ XÃ HỘI CHỦ NGHĨA VIỆT NAM</w:t>
      </w:r>
    </w:p>
    <w:p w14:paraId="1DAE531E" w14:textId="77777777" w:rsidR="00E40FE4" w:rsidRPr="00413920" w:rsidRDefault="00E40FE4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r w:rsidRPr="00413920">
        <w:rPr>
          <w:b/>
          <w:bCs/>
          <w:color w:val="000000" w:themeColor="text1"/>
          <w:sz w:val="26"/>
          <w:szCs w:val="26"/>
        </w:rPr>
        <w:t>Độc lập – Tự do – Hạnh phúc</w:t>
      </w:r>
    </w:p>
    <w:p w14:paraId="43B757A7" w14:textId="77777777" w:rsidR="00E40FE4" w:rsidRPr="00413920" w:rsidRDefault="00E40FE4" w:rsidP="00DA0E82">
      <w:pPr>
        <w:spacing w:after="120"/>
        <w:jc w:val="center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------------------</w:t>
      </w:r>
    </w:p>
    <w:p w14:paraId="6BAA8386" w14:textId="77777777" w:rsidR="00E40FE4" w:rsidRPr="00413920" w:rsidRDefault="00E40FE4" w:rsidP="00DA0E82">
      <w:pPr>
        <w:spacing w:after="120"/>
        <w:jc w:val="right"/>
        <w:rPr>
          <w:i/>
          <w:iCs/>
          <w:color w:val="000000" w:themeColor="text1"/>
          <w:sz w:val="26"/>
          <w:szCs w:val="26"/>
        </w:rPr>
      </w:pPr>
      <w:r w:rsidRPr="00413920">
        <w:rPr>
          <w:i/>
          <w:iCs/>
          <w:color w:val="000000" w:themeColor="text1"/>
          <w:sz w:val="26"/>
          <w:szCs w:val="26"/>
        </w:rPr>
        <w:t>TP. HCM, ngày …… tháng 12 năm 2025</w:t>
      </w:r>
    </w:p>
    <w:p w14:paraId="07848E10" w14:textId="754BC7A0" w:rsidR="00E40FE4" w:rsidRPr="00413920" w:rsidRDefault="00E40FE4" w:rsidP="00DA0E82">
      <w:pPr>
        <w:pStyle w:val="Heading1"/>
        <w:spacing w:before="0" w:after="12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14:paraId="034AC253" w14:textId="2F139CE1" w:rsidR="00E40FE4" w:rsidRPr="00413920" w:rsidRDefault="00E40FE4" w:rsidP="00DA0E82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PHIẾU THÔNG TIN SINH VIÊN TIÊU BIỂU</w:t>
      </w:r>
    </w:p>
    <w:p w14:paraId="660D9AB4" w14:textId="4DC28B3B" w:rsidR="00E40FE4" w:rsidRPr="00413920" w:rsidRDefault="00E40FE4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r w:rsidRPr="00413920">
        <w:rPr>
          <w:b/>
          <w:bCs/>
          <w:color w:val="000000" w:themeColor="text1"/>
          <w:sz w:val="26"/>
          <w:szCs w:val="26"/>
        </w:rPr>
        <w:t>THAM GIA GIẢI THƯỞNG LƯƠNG VĂN CAN LẦN THỨ 12</w:t>
      </w:r>
    </w:p>
    <w:p w14:paraId="3B643990" w14:textId="77777777" w:rsidR="00B53815" w:rsidRPr="00413920" w:rsidRDefault="00B53815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</w:p>
    <w:p w14:paraId="77067E0B" w14:textId="0ABC3CA7" w:rsidR="00E40FE4" w:rsidRPr="00413920" w:rsidRDefault="00E40FE4" w:rsidP="00DA0E82">
      <w:pPr>
        <w:pStyle w:val="Heading1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THÔNG TIN CÁ NHÂN: </w:t>
      </w:r>
    </w:p>
    <w:p w14:paraId="726F7BE0" w14:textId="7F750993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>Họ và tên:</w:t>
      </w:r>
      <w:r w:rsidR="00411F15" w:rsidRPr="00413920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…………………………………………………………….</w:t>
      </w:r>
    </w:p>
    <w:p w14:paraId="7965A945" w14:textId="00D4CAB3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 xml:space="preserve">Giới tính: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proofErr w:type="gramStart"/>
      <w:r w:rsidR="00411F15" w:rsidRPr="00413920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411F15" w:rsidRPr="00413920">
        <w:rPr>
          <w:rFonts w:ascii="Times New Roman" w:hAnsi="Times New Roman" w:cs="Times New Roman"/>
          <w:sz w:val="26"/>
          <w:szCs w:val="26"/>
        </w:rPr>
        <w:t>…………….</w:t>
      </w:r>
    </w:p>
    <w:p w14:paraId="074D1D12" w14:textId="698A37E8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 xml:space="preserve">Ngày sinh: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14:paraId="009CFF6A" w14:textId="50E58C32" w:rsidR="00E40FE4" w:rsidRPr="00CC39BA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Khoa/Ngành: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14:paraId="1140283E" w14:textId="3701F2FC" w:rsidR="00CC39BA" w:rsidRPr="00413920" w:rsidRDefault="00CC39BA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Mã số sinh viên: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13920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</w:t>
      </w:r>
    </w:p>
    <w:p w14:paraId="0F576BA9" w14:textId="30B92D5D" w:rsidR="00E40FE4" w:rsidRPr="00413920" w:rsidRDefault="006700E6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Số điện thoại: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14:paraId="705BABB1" w14:textId="20AB9C36" w:rsidR="00E40FE4" w:rsidRPr="00413920" w:rsidRDefault="006700E6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Email: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p w14:paraId="2F7A67DC" w14:textId="7ABBA487" w:rsidR="00074BEC" w:rsidRPr="00413920" w:rsidRDefault="005A4B5F" w:rsidP="00DA0E82">
      <w:pPr>
        <w:pStyle w:val="Heading2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THÀNH TÍCH HỌC TẬP – RÈN LUYỆN</w:t>
      </w:r>
    </w:p>
    <w:p w14:paraId="53D3CC94" w14:textId="618B7733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Điểm trung bình năm học: </w:t>
      </w:r>
      <w:r w:rsidR="003A15DD" w:rsidRPr="00413920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AF1A87" w:rsidRPr="00413920">
        <w:rPr>
          <w:rFonts w:ascii="Times New Roman" w:hAnsi="Times New Roman" w:cs="Times New Roman"/>
          <w:sz w:val="26"/>
          <w:szCs w:val="26"/>
        </w:rPr>
        <w:t>…</w:t>
      </w:r>
      <w:r w:rsidR="003A15DD" w:rsidRPr="00413920">
        <w:rPr>
          <w:rFonts w:ascii="Times New Roman" w:hAnsi="Times New Roman" w:cs="Times New Roman"/>
          <w:sz w:val="26"/>
          <w:szCs w:val="26"/>
        </w:rPr>
        <w:t>…</w:t>
      </w:r>
    </w:p>
    <w:p w14:paraId="0BA3CB5A" w14:textId="5BC413C9" w:rsidR="006700E6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Thành tích học thuật nổi bật:</w:t>
      </w:r>
      <w:r w:rsidR="003A15DD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15DD" w:rsidRPr="00413920">
        <w:rPr>
          <w:rFonts w:ascii="Times New Roman" w:hAnsi="Times New Roman" w:cs="Times New Roman"/>
          <w:sz w:val="26"/>
          <w:szCs w:val="26"/>
        </w:rPr>
        <w:t>……………………………………</w:t>
      </w:r>
      <w:proofErr w:type="gramStart"/>
      <w:r w:rsidR="003A15DD" w:rsidRPr="00413920">
        <w:rPr>
          <w:rFonts w:ascii="Times New Roman" w:hAnsi="Times New Roman" w:cs="Times New Roman"/>
          <w:sz w:val="26"/>
          <w:szCs w:val="26"/>
        </w:rPr>
        <w:t>…</w:t>
      </w:r>
      <w:r w:rsidR="00AF1A87" w:rsidRPr="00413920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14:paraId="028771CA" w14:textId="459FC2BE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Hoạt động nghiên cứu khoa học (nếu có):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1A87" w:rsidRPr="00413920">
        <w:rPr>
          <w:rFonts w:ascii="Times New Roman" w:hAnsi="Times New Roman" w:cs="Times New Roman"/>
          <w:sz w:val="26"/>
          <w:szCs w:val="26"/>
        </w:rPr>
        <w:t>………………………</w:t>
      </w:r>
      <w:proofErr w:type="gramStart"/>
      <w:r w:rsidR="00AF1A87" w:rsidRPr="00413920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2E3091FF" w14:textId="7E75FEF7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Điểm rèn luyện: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1A87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</w:p>
    <w:p w14:paraId="7229F7AC" w14:textId="6DF249C9" w:rsidR="009845C8" w:rsidRPr="00413920" w:rsidRDefault="00DA0E82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Ngoại ngữ: 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…………………………………………………………….</w:t>
      </w:r>
    </w:p>
    <w:p w14:paraId="254C10B7" w14:textId="77777777" w:rsidR="009845C8" w:rsidRPr="00413920" w:rsidRDefault="009845C8" w:rsidP="00DA0E82">
      <w:pPr>
        <w:spacing w:after="120"/>
        <w:rPr>
          <w:color w:val="000000" w:themeColor="text1"/>
          <w:sz w:val="26"/>
          <w:szCs w:val="26"/>
        </w:rPr>
      </w:pPr>
    </w:p>
    <w:p w14:paraId="1440BF66" w14:textId="77777777" w:rsidR="009845C8" w:rsidRPr="00413920" w:rsidRDefault="009845C8" w:rsidP="00AF1A87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III. HOẠT ĐỘNG XÃ HỘI – CỘNG ĐỒNG</w:t>
      </w:r>
    </w:p>
    <w:p w14:paraId="4EC7559E" w14:textId="5260E173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1: …………………</w:t>
      </w:r>
      <w:proofErr w:type="gramStart"/>
      <w:r w:rsidRPr="00413920">
        <w:rPr>
          <w:color w:val="000000" w:themeColor="text1"/>
          <w:sz w:val="26"/>
          <w:szCs w:val="26"/>
        </w:rPr>
        <w:t>…..</w:t>
      </w:r>
      <w:proofErr w:type="gramEnd"/>
      <w:r w:rsidRPr="00413920">
        <w:rPr>
          <w:color w:val="000000" w:themeColor="text1"/>
          <w:sz w:val="26"/>
          <w:szCs w:val="26"/>
        </w:rPr>
        <w:t xml:space="preserve"> – vai trò: ………………………</w:t>
      </w:r>
      <w:proofErr w:type="gramStart"/>
      <w:r w:rsidRPr="00413920">
        <w:rPr>
          <w:color w:val="000000" w:themeColor="text1"/>
          <w:sz w:val="26"/>
          <w:szCs w:val="26"/>
        </w:rPr>
        <w:t>…..</w:t>
      </w:r>
      <w:proofErr w:type="gramEnd"/>
    </w:p>
    <w:p w14:paraId="73BEAE23" w14:textId="3F1AEB9E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2:</w:t>
      </w:r>
      <w:r w:rsidR="00AF1A87" w:rsidRPr="00413920">
        <w:rPr>
          <w:color w:val="000000" w:themeColor="text1"/>
          <w:sz w:val="26"/>
          <w:szCs w:val="26"/>
        </w:rPr>
        <w:t xml:space="preserve"> …………………</w:t>
      </w:r>
      <w:proofErr w:type="gramStart"/>
      <w:r w:rsidR="00AF1A87" w:rsidRPr="00413920">
        <w:rPr>
          <w:color w:val="000000" w:themeColor="text1"/>
          <w:sz w:val="26"/>
          <w:szCs w:val="26"/>
        </w:rPr>
        <w:t>…..</w:t>
      </w:r>
      <w:proofErr w:type="gramEnd"/>
      <w:r w:rsidR="00AF1A87" w:rsidRPr="00413920">
        <w:rPr>
          <w:color w:val="000000" w:themeColor="text1"/>
          <w:sz w:val="26"/>
          <w:szCs w:val="26"/>
        </w:rPr>
        <w:t xml:space="preserve"> – vai trò: ………………………….</w:t>
      </w:r>
    </w:p>
    <w:p w14:paraId="78DF3857" w14:textId="339FE16C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3:</w:t>
      </w:r>
      <w:r w:rsidR="00AF1A87" w:rsidRPr="00413920">
        <w:rPr>
          <w:color w:val="000000" w:themeColor="text1"/>
          <w:sz w:val="26"/>
          <w:szCs w:val="26"/>
        </w:rPr>
        <w:t xml:space="preserve"> …………………</w:t>
      </w:r>
      <w:proofErr w:type="gramStart"/>
      <w:r w:rsidR="00AF1A87" w:rsidRPr="00413920">
        <w:rPr>
          <w:color w:val="000000" w:themeColor="text1"/>
          <w:sz w:val="26"/>
          <w:szCs w:val="26"/>
        </w:rPr>
        <w:t>…..</w:t>
      </w:r>
      <w:proofErr w:type="gramEnd"/>
      <w:r w:rsidR="00AF1A87" w:rsidRPr="00413920">
        <w:rPr>
          <w:color w:val="000000" w:themeColor="text1"/>
          <w:sz w:val="26"/>
          <w:szCs w:val="26"/>
        </w:rPr>
        <w:t xml:space="preserve"> – vai trò: ………………………….</w:t>
      </w:r>
    </w:p>
    <w:p w14:paraId="5BAD89D1" w14:textId="37E7475A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4:</w:t>
      </w:r>
      <w:r w:rsidR="00AF1A87" w:rsidRPr="00413920">
        <w:rPr>
          <w:color w:val="000000" w:themeColor="text1"/>
          <w:sz w:val="26"/>
          <w:szCs w:val="26"/>
        </w:rPr>
        <w:t xml:space="preserve"> …………………</w:t>
      </w:r>
      <w:proofErr w:type="gramStart"/>
      <w:r w:rsidR="00AF1A87" w:rsidRPr="00413920">
        <w:rPr>
          <w:color w:val="000000" w:themeColor="text1"/>
          <w:sz w:val="26"/>
          <w:szCs w:val="26"/>
        </w:rPr>
        <w:t>…..</w:t>
      </w:r>
      <w:proofErr w:type="gramEnd"/>
      <w:r w:rsidR="00AF1A87" w:rsidRPr="00413920">
        <w:rPr>
          <w:color w:val="000000" w:themeColor="text1"/>
          <w:sz w:val="26"/>
          <w:szCs w:val="26"/>
        </w:rPr>
        <w:t xml:space="preserve"> – vai trò: ………………………….</w:t>
      </w:r>
    </w:p>
    <w:p w14:paraId="5683B267" w14:textId="5489C809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5:</w:t>
      </w:r>
      <w:r w:rsidR="00AF1A87" w:rsidRPr="00413920">
        <w:rPr>
          <w:color w:val="000000" w:themeColor="text1"/>
          <w:sz w:val="26"/>
          <w:szCs w:val="26"/>
        </w:rPr>
        <w:t xml:space="preserve"> …………………</w:t>
      </w:r>
      <w:proofErr w:type="gramStart"/>
      <w:r w:rsidR="00AF1A87" w:rsidRPr="00413920">
        <w:rPr>
          <w:color w:val="000000" w:themeColor="text1"/>
          <w:sz w:val="26"/>
          <w:szCs w:val="26"/>
        </w:rPr>
        <w:t>…..</w:t>
      </w:r>
      <w:proofErr w:type="gramEnd"/>
      <w:r w:rsidR="00AF1A87" w:rsidRPr="00413920">
        <w:rPr>
          <w:color w:val="000000" w:themeColor="text1"/>
          <w:sz w:val="26"/>
          <w:szCs w:val="26"/>
        </w:rPr>
        <w:t xml:space="preserve"> – vai trò: ………………………….</w:t>
      </w:r>
    </w:p>
    <w:p w14:paraId="2980CEE1" w14:textId="77777777" w:rsidR="00A5633A" w:rsidRDefault="00A5633A" w:rsidP="00DA0E82">
      <w:pPr>
        <w:spacing w:after="120"/>
        <w:rPr>
          <w:sz w:val="26"/>
          <w:szCs w:val="26"/>
        </w:rPr>
      </w:pPr>
    </w:p>
    <w:p w14:paraId="4348EF60" w14:textId="77777777" w:rsidR="00D737D6" w:rsidRPr="00413920" w:rsidRDefault="00D737D6" w:rsidP="00DA0E82">
      <w:pPr>
        <w:spacing w:after="120"/>
        <w:rPr>
          <w:sz w:val="26"/>
          <w:szCs w:val="26"/>
        </w:rPr>
      </w:pPr>
    </w:p>
    <w:p w14:paraId="6374C4C9" w14:textId="6A85F690" w:rsidR="00411F15" w:rsidRPr="00FF5DF8" w:rsidRDefault="00A5633A" w:rsidP="00DA0E82">
      <w:pPr>
        <w:pStyle w:val="Heading2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lastRenderedPageBreak/>
        <w:t xml:space="preserve">CÁC CUỘC THI </w:t>
      </w:r>
    </w:p>
    <w:tbl>
      <w:tblPr>
        <w:tblStyle w:val="TableGrid"/>
        <w:tblW w:w="9378" w:type="dxa"/>
        <w:tblInd w:w="108" w:type="dxa"/>
        <w:tblLook w:val="04A0" w:firstRow="1" w:lastRow="0" w:firstColumn="1" w:lastColumn="0" w:noHBand="0" w:noVBand="1"/>
      </w:tblPr>
      <w:tblGrid>
        <w:gridCol w:w="828"/>
        <w:gridCol w:w="1491"/>
        <w:gridCol w:w="1463"/>
        <w:gridCol w:w="1615"/>
        <w:gridCol w:w="1445"/>
        <w:gridCol w:w="2536"/>
      </w:tblGrid>
      <w:tr w:rsidR="007C49E4" w:rsidRPr="00413920" w14:paraId="35C30DE6" w14:textId="45FFB287" w:rsidTr="007C49E4">
        <w:trPr>
          <w:trHeight w:val="890"/>
        </w:trPr>
        <w:tc>
          <w:tcPr>
            <w:tcW w:w="828" w:type="dxa"/>
          </w:tcPr>
          <w:p w14:paraId="2D8E851F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91" w:type="dxa"/>
          </w:tcPr>
          <w:p w14:paraId="4F95B13B" w14:textId="279D9686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Tên cuộc thi</w:t>
            </w:r>
          </w:p>
        </w:tc>
        <w:tc>
          <w:tcPr>
            <w:tcW w:w="1463" w:type="dxa"/>
          </w:tcPr>
          <w:p w14:paraId="3CBCFC66" w14:textId="1818E9C5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Vai trò</w:t>
            </w:r>
          </w:p>
        </w:tc>
        <w:tc>
          <w:tcPr>
            <w:tcW w:w="1615" w:type="dxa"/>
          </w:tcPr>
          <w:p w14:paraId="5550560C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Ý tưởng/Dự án</w:t>
            </w:r>
          </w:p>
          <w:p w14:paraId="5D4B8891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5" w:type="dxa"/>
          </w:tcPr>
          <w:p w14:paraId="46FA1BB6" w14:textId="7DD3242F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Kết quả/Thành tích</w:t>
            </w:r>
          </w:p>
        </w:tc>
        <w:tc>
          <w:tcPr>
            <w:tcW w:w="2536" w:type="dxa"/>
          </w:tcPr>
          <w:p w14:paraId="02FEFE16" w14:textId="02492F2B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Hiện trạng Ý tưởng/Dự án (nếu có)</w:t>
            </w:r>
          </w:p>
          <w:p w14:paraId="7D70C399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C49E4" w:rsidRPr="00413920" w14:paraId="16B54D81" w14:textId="6A0CCDA0" w:rsidTr="007C49E4">
        <w:tc>
          <w:tcPr>
            <w:tcW w:w="828" w:type="dxa"/>
          </w:tcPr>
          <w:p w14:paraId="16F907A0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6AA63B25" w14:textId="37D1C2DD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0637F93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2C60C01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045DA5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839558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5036D267" w14:textId="1A9222A9" w:rsidTr="007C49E4">
        <w:tc>
          <w:tcPr>
            <w:tcW w:w="828" w:type="dxa"/>
          </w:tcPr>
          <w:p w14:paraId="446B14F8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5B10566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1CCF348A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541F4F6C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B1E431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73487D57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4119E8B7" w14:textId="3EFD6B8A" w:rsidTr="007C49E4">
        <w:tc>
          <w:tcPr>
            <w:tcW w:w="828" w:type="dxa"/>
          </w:tcPr>
          <w:p w14:paraId="6232900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48CC8236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68AC1C6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2DCA332C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AA695B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1B136D91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19AA1376" w14:textId="535F24BF" w:rsidTr="007C49E4">
        <w:tc>
          <w:tcPr>
            <w:tcW w:w="828" w:type="dxa"/>
          </w:tcPr>
          <w:p w14:paraId="1A01842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4736C30D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1AE59421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7470779F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0230AC5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411A1C3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6443B96D" w14:textId="3377584F" w:rsidTr="007C49E4">
        <w:tc>
          <w:tcPr>
            <w:tcW w:w="828" w:type="dxa"/>
          </w:tcPr>
          <w:p w14:paraId="2CB963B8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5F33591E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4FEEB47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138EB1B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5844CBA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483977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17248BFE" w14:textId="4756254A" w:rsidTr="007C49E4">
        <w:tc>
          <w:tcPr>
            <w:tcW w:w="828" w:type="dxa"/>
          </w:tcPr>
          <w:p w14:paraId="152D7A8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0CC2E836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2C531E8F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0BC81D9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5151FF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4EE17427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</w:tbl>
    <w:p w14:paraId="63D05083" w14:textId="77777777" w:rsidR="00411F15" w:rsidRPr="00413920" w:rsidRDefault="00411F15" w:rsidP="00DA0E82">
      <w:pPr>
        <w:spacing w:after="120"/>
        <w:rPr>
          <w:sz w:val="26"/>
          <w:szCs w:val="26"/>
        </w:rPr>
      </w:pPr>
    </w:p>
    <w:p w14:paraId="7512B93F" w14:textId="77777777" w:rsidR="00074BEC" w:rsidRPr="00413920" w:rsidRDefault="005A4B5F" w:rsidP="007C49E4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V. KHÁT VỌNG CỐNG HIẾN – ĐAM MÊ KINH DOANH – TỐ CHẤT LÃNH ĐẠO</w:t>
      </w:r>
    </w:p>
    <w:p w14:paraId="6A5999F3" w14:textId="4FFD6946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Khát vọng cống hiến: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</w:p>
    <w:p w14:paraId="0A73E70E" w14:textId="57FDC7D4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Đam mê kinh doanh: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</w:p>
    <w:p w14:paraId="1B73CD85" w14:textId="32685E12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Tố chất lãnh đạo: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  <w:proofErr w:type="gramStart"/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…..</w:t>
      </w:r>
      <w:proofErr w:type="gramEnd"/>
    </w:p>
    <w:p w14:paraId="68ED9587" w14:textId="77777777" w:rsidR="005A4B5F" w:rsidRPr="00413920" w:rsidRDefault="005A4B5F" w:rsidP="005A4B5F">
      <w:pPr>
        <w:pStyle w:val="ListParagraph"/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A01B18" w14:textId="602C2443" w:rsidR="00074BEC" w:rsidRPr="005F57D3" w:rsidRDefault="005A4B5F" w:rsidP="007C49E4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FF0000"/>
        </w:rPr>
      </w:pPr>
      <w:r w:rsidRPr="00413920">
        <w:rPr>
          <w:rFonts w:ascii="Times New Roman" w:hAnsi="Times New Roman" w:cs="Times New Roman"/>
          <w:color w:val="000000" w:themeColor="text1"/>
        </w:rPr>
        <w:t>VI. NHẬN XÉT CỦA NHÀ TRƯỜNG</w:t>
      </w:r>
      <w:r w:rsidR="00411F15" w:rsidRPr="00413920">
        <w:rPr>
          <w:rFonts w:ascii="Times New Roman" w:hAnsi="Times New Roman" w:cs="Times New Roman"/>
          <w:color w:val="000000" w:themeColor="text1"/>
        </w:rPr>
        <w:t>:</w:t>
      </w:r>
      <w:r w:rsidR="005F57D3">
        <w:rPr>
          <w:rFonts w:ascii="Times New Roman" w:hAnsi="Times New Roman" w:cs="Times New Roman"/>
          <w:color w:val="000000" w:themeColor="text1"/>
        </w:rPr>
        <w:t xml:space="preserve"> </w:t>
      </w:r>
      <w:r w:rsidR="005F57D3" w:rsidRPr="005F57D3">
        <w:rPr>
          <w:rFonts w:ascii="Times New Roman" w:hAnsi="Times New Roman" w:cs="Times New Roman"/>
          <w:color w:val="FF0000"/>
        </w:rPr>
        <w:t>[</w:t>
      </w:r>
      <w:r w:rsidR="005F57D3">
        <w:rPr>
          <w:rFonts w:ascii="Times New Roman" w:hAnsi="Times New Roman" w:cs="Times New Roman"/>
          <w:color w:val="FF0000"/>
        </w:rPr>
        <w:t xml:space="preserve">KỂ TỪ </w:t>
      </w:r>
      <w:r w:rsidR="005F57D3" w:rsidRPr="005F57D3">
        <w:rPr>
          <w:rFonts w:ascii="Times New Roman" w:hAnsi="Times New Roman" w:cs="Times New Roman"/>
          <w:color w:val="FF0000"/>
        </w:rPr>
        <w:t xml:space="preserve">PHẦN NÀY </w:t>
      </w:r>
      <w:r w:rsidR="005F57D3">
        <w:rPr>
          <w:rFonts w:ascii="Times New Roman" w:hAnsi="Times New Roman" w:cs="Times New Roman"/>
          <w:color w:val="FF0000"/>
        </w:rPr>
        <w:t xml:space="preserve">TRỞ ĐI </w:t>
      </w:r>
      <w:r w:rsidR="005F57D3" w:rsidRPr="005F57D3">
        <w:rPr>
          <w:rFonts w:ascii="Times New Roman" w:hAnsi="Times New Roman" w:cs="Times New Roman"/>
          <w:color w:val="FF0000"/>
        </w:rPr>
        <w:t>SINH VIÊN KHÔNG ĐIỀN</w:t>
      </w:r>
      <w:r w:rsidR="005F57D3">
        <w:rPr>
          <w:rFonts w:ascii="Times New Roman" w:hAnsi="Times New Roman" w:cs="Times New Roman"/>
          <w:color w:val="FF0000"/>
        </w:rPr>
        <w:t xml:space="preserve"> VÀO</w:t>
      </w:r>
      <w:r w:rsidR="005F57D3" w:rsidRPr="005F57D3">
        <w:rPr>
          <w:rFonts w:ascii="Times New Roman" w:hAnsi="Times New Roman" w:cs="Times New Roman"/>
          <w:color w:val="FF0000"/>
        </w:rPr>
        <w:t>]</w:t>
      </w:r>
    </w:p>
    <w:p w14:paraId="0FFD5256" w14:textId="3202442E" w:rsidR="00411F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5FB88957" w14:textId="77777777" w:rsidR="00B538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69E65090" w14:textId="77777777" w:rsidR="00B538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57F50A62" w14:textId="77777777" w:rsidR="00411F15" w:rsidRPr="00413920" w:rsidRDefault="005A4B5F" w:rsidP="00DA0E82">
      <w:pPr>
        <w:spacing w:after="1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11F15" w:rsidRPr="00413920" w14:paraId="55D81E55" w14:textId="77777777" w:rsidTr="00983215">
        <w:tc>
          <w:tcPr>
            <w:tcW w:w="4428" w:type="dxa"/>
          </w:tcPr>
          <w:p w14:paraId="6E9C424B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8" w:type="dxa"/>
          </w:tcPr>
          <w:p w14:paraId="7BA81846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9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 ĐƠN VỊ</w:t>
            </w:r>
          </w:p>
          <w:p w14:paraId="7AB83E52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413920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(ký tên và đóng dấu)</w:t>
            </w:r>
          </w:p>
          <w:p w14:paraId="093BCA9A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B7D4EC0" w14:textId="52B7CAD4" w:rsidR="00FF5DF8" w:rsidRDefault="00BE7B31" w:rsidP="00DA0E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softHyphen/>
      </w:r>
    </w:p>
    <w:p w14:paraId="160096DB" w14:textId="3CCA5F04" w:rsidR="00411F15" w:rsidRPr="00413920" w:rsidRDefault="00411F15" w:rsidP="00DA0E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………………………………………………………..</w:t>
      </w:r>
    </w:p>
    <w:p w14:paraId="5E1C3DC3" w14:textId="74319A2D" w:rsidR="00B53815" w:rsidRPr="00413920" w:rsidRDefault="00B53815" w:rsidP="00DA0E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Tạp chí Doanh Nhân Sài Gòn</w:t>
      </w:r>
    </w:p>
    <w:p w14:paraId="733538E7" w14:textId="6014176E" w:rsidR="00074BEC" w:rsidRPr="00D737D6" w:rsidRDefault="00411F15" w:rsidP="00D737D6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Ban thư ký Giải thưởng Lương Văn Can: chị Hồng Vân – 0346649954 </w:t>
      </w:r>
    </w:p>
    <w:sectPr w:rsidR="00074BEC" w:rsidRPr="00D737D6" w:rsidSect="005F57D3">
      <w:pgSz w:w="11906" w:h="16838" w:code="9"/>
      <w:pgMar w:top="1135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B33663"/>
    <w:multiLevelType w:val="hybridMultilevel"/>
    <w:tmpl w:val="E7C280BC"/>
    <w:lvl w:ilvl="0" w:tplc="07AA5B2A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2BD2762E">
      <w:start w:val="50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AC1938"/>
    <w:multiLevelType w:val="hybridMultilevel"/>
    <w:tmpl w:val="DEFACEFC"/>
    <w:lvl w:ilvl="0" w:tplc="AE60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7595"/>
    <w:multiLevelType w:val="hybridMultilevel"/>
    <w:tmpl w:val="6986D738"/>
    <w:lvl w:ilvl="0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F0E3C"/>
    <w:multiLevelType w:val="hybridMultilevel"/>
    <w:tmpl w:val="A578815A"/>
    <w:lvl w:ilvl="0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2CB3"/>
    <w:multiLevelType w:val="hybridMultilevel"/>
    <w:tmpl w:val="1DA4893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4BEC"/>
    <w:rsid w:val="0015074B"/>
    <w:rsid w:val="002770E7"/>
    <w:rsid w:val="0029639D"/>
    <w:rsid w:val="00326F90"/>
    <w:rsid w:val="003A15DD"/>
    <w:rsid w:val="00411F15"/>
    <w:rsid w:val="00413920"/>
    <w:rsid w:val="00547961"/>
    <w:rsid w:val="005A4B5F"/>
    <w:rsid w:val="005E2F5E"/>
    <w:rsid w:val="005F57D3"/>
    <w:rsid w:val="006700E6"/>
    <w:rsid w:val="00694A9B"/>
    <w:rsid w:val="007C49E4"/>
    <w:rsid w:val="009845C8"/>
    <w:rsid w:val="00A5633A"/>
    <w:rsid w:val="00AA1D8D"/>
    <w:rsid w:val="00AF1A87"/>
    <w:rsid w:val="00B47730"/>
    <w:rsid w:val="00B53815"/>
    <w:rsid w:val="00BE7B31"/>
    <w:rsid w:val="00CB0664"/>
    <w:rsid w:val="00CC39BA"/>
    <w:rsid w:val="00D737D6"/>
    <w:rsid w:val="00DA0E82"/>
    <w:rsid w:val="00E40FE4"/>
    <w:rsid w:val="00FC693F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496D7"/>
  <w14:defaultImageDpi w14:val="300"/>
  <w15:docId w15:val="{759B602E-65FA-4A6D-8F2D-FBBC6424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3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3916E4-6074-4D93-98E6-38C1771C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Computer PC</cp:lastModifiedBy>
  <cp:revision>3</cp:revision>
  <cp:lastPrinted>2025-12-08T08:29:00Z</cp:lastPrinted>
  <dcterms:created xsi:type="dcterms:W3CDTF">2025-12-23T03:20:00Z</dcterms:created>
  <dcterms:modified xsi:type="dcterms:W3CDTF">2025-12-24T09:27:00Z</dcterms:modified>
  <cp:category/>
</cp:coreProperties>
</file>